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4D92"/>
          <w:sz w:val="40"/>
        </w:rPr>
        <w:t>ENIX SARL</w:t>
      </w:r>
    </w:p>
    <w:p>
      <w:pPr>
        <w:jc w:val="center"/>
      </w:pPr>
      <w:r>
        <w:rPr>
          <w:color w:val="6C90B5"/>
          <w:sz w:val="28"/>
        </w:rPr>
        <w:t>Tenable — Devis Nessus / Tenable One</w:t>
      </w:r>
    </w:p>
    <w:p>
      <w:pPr>
        <w:jc w:val="center"/>
      </w:pPr>
      <w:r>
        <w:rPr>
          <w:i/>
        </w:rPr>
        <w:t>Partenaire Tenable au Cameroun — Nessus Pro, Tenable.io, Tenable.sc, Tenable.OT, Tenable One.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AF2FB"/>
          </w:tcPr>
          <w:p>
            <w:r>
              <w:rPr>
                <w:b/>
              </w:rPr>
              <w:t xml:space="preserve">ℹ </w:t>
            </w:r>
            <w:r>
              <w:rPr>
                <w:sz w:val="20"/>
              </w:rPr>
              <w:t>ENIX est partenaire Tenable pour l'Afrique centrale : Nessus Pro/Expert, Tenable.io, Tenable.sc (ex-SecurityCenter), Tenable.OT pour les environnements industriels, et la plateforme Tenable One. Ce formulaire dimensionne votre besoin exact.</w:t>
            </w:r>
          </w:p>
        </w:tc>
      </w:tr>
    </w:tbl>
    <w:p/>
    <w:p>
      <w:pPr>
        <w:spacing w:before="240" w:after="80"/>
      </w:pPr>
      <w:r>
        <w:rPr>
          <w:b/>
          <w:color w:val="0B4D92"/>
          <w:sz w:val="36"/>
        </w:rPr>
        <w:t>1. Identité de l'organisation</w:t>
      </w:r>
    </w:p>
    <w:p>
      <w:r>
        <w:rPr>
          <w:b/>
          <w:color w:val="333333"/>
          <w:sz w:val="22"/>
        </w:rPr>
        <w:t xml:space="preserve">Nom de l'organisme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Personne de contact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Fonction / Rôle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Email professionnel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Téléphone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Site web / LinkedIn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Ville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Pays (Cameroun par défaut)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before="240" w:after="80"/>
      </w:pPr>
      <w:r>
        <w:rPr>
          <w:b/>
          <w:color w:val="0B4D92"/>
          <w:sz w:val="36"/>
        </w:rPr>
        <w:t>2. Détails du besoin</w:t>
      </w:r>
    </w:p>
    <w:p>
      <w:r>
        <w:rPr>
          <w:b/>
          <w:color w:val="333333"/>
          <w:sz w:val="22"/>
        </w:rPr>
        <w:t xml:space="preserve">Produit Tenable souhaité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Nessus Professional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Nessus Expert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Tenable.io (cloud)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Tenable.sc (on-premise)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Tenable.OT (industriel)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Tenable.AD (Active Directory)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Tenable One (plateforme unifiée)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conseiller</w:t>
      </w:r>
    </w:p>
    <w:p>
      <w:r>
        <w:rPr>
          <w:b/>
          <w:color w:val="333333"/>
          <w:sz w:val="22"/>
        </w:rPr>
        <w:t xml:space="preserve">Nombre d'actifs à scanner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 à 100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100 à 500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500 à 2000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2000 à 10000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Plus de 10000</w:t>
      </w:r>
    </w:p>
    <w:p>
      <w:r>
        <w:rPr>
          <w:b/>
          <w:color w:val="333333"/>
          <w:sz w:val="22"/>
        </w:rPr>
        <w:t xml:space="preserve">Environnements ciblés (cochez autant que nécessaire)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Serveurs IT classiques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Active Directory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Postes de travail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Applications web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Cloud AWS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Cloud Azure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Cloud GCP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Conteneurs / Kubernetes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Environnement industriel (OT/ICS)</w:t>
      </w:r>
    </w:p>
    <w:p>
      <w:r>
        <w:rPr>
          <w:b/>
          <w:color w:val="333333"/>
          <w:sz w:val="22"/>
        </w:rPr>
        <w:t xml:space="preserve">Fréquence de scan visée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Ponctuelle (1–2 fois/an)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Trimestrielle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Mensuelle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Hebdomadaire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Continue (PCI-DSS ou ISO)</w:t>
      </w:r>
    </w:p>
    <w:p>
      <w:r>
        <w:rPr>
          <w:b/>
          <w:color w:val="333333"/>
          <w:sz w:val="22"/>
        </w:rPr>
        <w:t xml:space="preserve">Services associés (cochez autant que nécessaire)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Déploiement par ENIX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Scan managé par ENIX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Priorisation + remédiation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Intégration SOC/SIEM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Formation équipe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Support 24/7</w:t>
      </w:r>
    </w:p>
    <w:p>
      <w:r>
        <w:rPr>
          <w:b/>
          <w:color w:val="333333"/>
          <w:sz w:val="22"/>
        </w:rPr>
        <w:t xml:space="preserve">Durée souscription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 an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 ans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3 ans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conseiller</w:t>
      </w:r>
    </w:p>
    <w:p>
      <w:pPr>
        <w:spacing w:before="240" w:after="80"/>
      </w:pPr>
      <w:r>
        <w:rPr>
          <w:b/>
          <w:color w:val="0B4D92"/>
          <w:sz w:val="36"/>
        </w:rPr>
        <w:t>3. Budget &amp; calendrier</w:t>
      </w:r>
    </w:p>
    <w:p>
      <w:r>
        <w:rPr>
          <w:b/>
          <w:color w:val="333333"/>
          <w:sz w:val="22"/>
        </w:rPr>
        <w:t xml:space="preserve">Budget estimé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Moins de 500 000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500 000 – 2 000 000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2 000 000 – 10 000 000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10 000 000 – 50 000 000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Plus de 50 000 000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chiffrer ensemble</w:t>
      </w:r>
    </w:p>
    <w:p>
      <w:r>
        <w:rPr>
          <w:b/>
          <w:color w:val="333333"/>
          <w:sz w:val="22"/>
        </w:rPr>
        <w:t xml:space="preserve">Délai souhaité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Urgent (&lt; 2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Court terme (2–8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Moyen terme (2–6 mois)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Long terme (&gt; 6 mois)</w:t>
      </w:r>
    </w:p>
    <w:p>
      <w:r>
        <w:rPr>
          <w:b/>
          <w:color w:val="333333"/>
          <w:sz w:val="22"/>
        </w:rPr>
        <w:t xml:space="preserve">Mode d'achat envisagé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Achat direct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Abonnement / souscription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Location / leasing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Appel d'offres public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discuter</w:t>
      </w:r>
    </w:p>
    <w:p>
      <w:pPr>
        <w:spacing w:before="240" w:after="80"/>
      </w:pPr>
      <w:r>
        <w:rPr>
          <w:b/>
          <w:color w:val="0B4D92"/>
          <w:sz w:val="36"/>
        </w:rPr>
        <w:t>4. Précisions libres</w:t>
      </w:r>
    </w:p>
    <w:p>
      <w:r>
        <w:rPr>
          <w:b/>
          <w:color w:val="333333"/>
          <w:sz w:val="22"/>
        </w:rPr>
        <w:t xml:space="preserve">Contexte, contraintes, informations utiles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before="240" w:after="80"/>
      </w:pPr>
      <w:r>
        <w:rPr>
          <w:b/>
          <w:color w:val="0B4D92"/>
          <w:sz w:val="36"/>
        </w:rPr>
        <w:t>5. Consentement</w:t>
      </w:r>
    </w:p>
    <w:p>
      <w:r>
        <w:rPr>
          <w:sz w:val="22"/>
        </w:rPr>
        <w:t xml:space="preserve">☐ </w:t>
      </w:r>
      <w:r>
        <w:rPr>
          <w:sz w:val="20"/>
        </w:rPr>
        <w:t>J'autorise ENIX SARL à traiter les informations fournies dans le cadre de ma demande, conformément à la loi camerounaise n° 2024/017 du 23 décembre 2024 relative à la protection des données à caractère personnel.</w:t>
      </w:r>
    </w:p>
    <w:p/>
    <w:p>
      <w:pPr>
        <w:jc w:val="center"/>
      </w:pPr>
      <w:r>
        <w:rPr>
          <w:color w:val="6C90B5"/>
          <w:sz w:val="18"/>
        </w:rPr>
        <w:t>ENIX SARL · Yaoundé – Douala – Cameroun · sales@enix.cm · +237 6 78 10 64 64 · www.enixcompany.com</w:t>
      </w:r>
    </w:p>
    <w:p>
      <w:pPr>
        <w:jc w:val="center"/>
      </w:pPr>
      <w:r>
        <w:rPr>
          <w:i/>
          <w:color w:val="6C90B5"/>
          <w:sz w:val="16"/>
        </w:rPr>
        <w:t>Ce formulaire, une fois rempli, peut être envoyé par email à sales@enix.cm. Vos données sont traitées conformément à la loi 2024/017.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