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B4D92"/>
          <w:sz w:val="40"/>
        </w:rPr>
        <w:t>ENIX SARL</w:t>
      </w:r>
    </w:p>
    <w:p>
      <w:pPr>
        <w:jc w:val="center"/>
      </w:pPr>
      <w:r>
        <w:rPr>
          <w:color w:val="6C90B5"/>
          <w:sz w:val="28"/>
        </w:rPr>
        <w:t>Formation cybersécurité B2B — Devis</w:t>
      </w:r>
    </w:p>
    <w:p>
      <w:pPr>
        <w:jc w:val="center"/>
      </w:pPr>
      <w:r>
        <w:rPr>
          <w:i/>
        </w:rPr>
        <w:t>Sensibilisation collaborateurs, parcours analyste junior, formations métier — catalogue B2B ENIX.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val="clear" w:color="auto" w:fill="EAF2FB"/>
          </w:tcPr>
          <w:p>
            <w:r>
              <w:rPr>
                <w:b/>
              </w:rPr>
              <w:t xml:space="preserve">ℹ </w:t>
            </w:r>
            <w:r>
              <w:rPr>
                <w:sz w:val="20"/>
              </w:rPr>
              <w:t>ENIX forme chaque année plus de 1 500 collaborateurs au Cameroun et dans la sous-région. Sensibilisation générale, parcours technique, simulations de phishing : ce formulaire nous permet de construire un parcours sur-mesure pour vos équipes.</w:t>
            </w:r>
          </w:p>
        </w:tc>
      </w:tr>
    </w:tbl>
    <w:p/>
    <w:p>
      <w:pPr>
        <w:spacing w:before="240" w:after="80"/>
      </w:pPr>
      <w:r>
        <w:rPr>
          <w:b/>
          <w:color w:val="0B4D92"/>
          <w:sz w:val="36"/>
        </w:rPr>
        <w:t>1. Identité de l'organisation</w:t>
      </w:r>
    </w:p>
    <w:p>
      <w:r>
        <w:rPr>
          <w:b/>
          <w:color w:val="333333"/>
          <w:sz w:val="22"/>
        </w:rPr>
        <w:t xml:space="preserve">Nom de l'organisme : 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r>
        <w:rPr>
          <w:b/>
          <w:color w:val="333333"/>
          <w:sz w:val="22"/>
        </w:rPr>
        <w:t xml:space="preserve">Personne de contact : 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r>
        <w:rPr>
          <w:b/>
          <w:color w:val="333333"/>
          <w:sz w:val="22"/>
        </w:rPr>
        <w:t xml:space="preserve">Fonction / Rôle : 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r>
        <w:rPr>
          <w:b/>
          <w:color w:val="333333"/>
          <w:sz w:val="22"/>
        </w:rPr>
        <w:t xml:space="preserve">Email professionnel : 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r>
        <w:rPr>
          <w:b/>
          <w:color w:val="333333"/>
          <w:sz w:val="22"/>
        </w:rPr>
        <w:t xml:space="preserve">Téléphone : 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r>
        <w:rPr>
          <w:b/>
          <w:color w:val="333333"/>
          <w:sz w:val="22"/>
        </w:rPr>
        <w:t xml:space="preserve">Site web / LinkedIn : 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r>
        <w:rPr>
          <w:b/>
          <w:color w:val="333333"/>
          <w:sz w:val="22"/>
        </w:rPr>
        <w:t xml:space="preserve">Ville : 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r>
        <w:rPr>
          <w:b/>
          <w:color w:val="333333"/>
          <w:sz w:val="22"/>
        </w:rPr>
        <w:t xml:space="preserve">Pays (Cameroun par défaut) : 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pPr>
        <w:spacing w:before="240" w:after="80"/>
      </w:pPr>
      <w:r>
        <w:rPr>
          <w:b/>
          <w:color w:val="0B4D92"/>
          <w:sz w:val="36"/>
        </w:rPr>
        <w:t>2. Détails du besoin</w:t>
      </w:r>
    </w:p>
    <w:p>
      <w:r>
        <w:rPr>
          <w:b/>
          <w:color w:val="333333"/>
          <w:sz w:val="22"/>
        </w:rPr>
        <w:t xml:space="preserve">Thème visé : 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Sensibilisation générale (hameçonnage, mots de passe, données)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Phishing &amp; ingénierie sociale (avec simulation)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Sécurité du télétravail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Protection des données personnelles (loi 2024/017)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Sécurité des développeurs (OWASP)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Analyste SOC junior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Administration sécurisée Windows / Linux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Leadership cyber pour managers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Parcours sur-mesure</w:t>
      </w:r>
    </w:p>
    <w:p>
      <w:r>
        <w:rPr>
          <w:b/>
          <w:color w:val="333333"/>
          <w:sz w:val="22"/>
        </w:rPr>
        <w:t xml:space="preserve">Nombre d'apprenants : 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1 à 20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20 à 50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50 à 200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200 à 500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Plus de 500</w:t>
      </w:r>
    </w:p>
    <w:p>
      <w:r>
        <w:rPr>
          <w:b/>
          <w:color w:val="333333"/>
          <w:sz w:val="22"/>
        </w:rPr>
        <w:t xml:space="preserve">Public cible : 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Tout personnel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Cadres / managers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Direction générale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Équipes IT / DSI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Équipes sécurité / SOC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Développeurs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Mixte</w:t>
      </w:r>
    </w:p>
    <w:p>
      <w:r>
        <w:rPr>
          <w:b/>
          <w:color w:val="333333"/>
          <w:sz w:val="22"/>
        </w:rPr>
        <w:t xml:space="preserve">Format souhaité : 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Présentiel sur votre site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Présentiel chez ENIX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Distanciel live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E-learning (plateforme)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Hybride</w:t>
      </w:r>
    </w:p>
    <w:p>
      <w:r>
        <w:rPr>
          <w:b/>
          <w:color w:val="333333"/>
          <w:sz w:val="22"/>
        </w:rPr>
        <w:t xml:space="preserve">Durée estimée : 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2 à 4 heures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1 jour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2 à 3 jours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1 semaine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Parcours long (plusieurs mois)</w:t>
      </w:r>
    </w:p>
    <w:p>
      <w:r>
        <w:rPr>
          <w:b/>
          <w:color w:val="333333"/>
          <w:sz w:val="22"/>
        </w:rPr>
        <w:t xml:space="preserve">Options souhaitées (cochez autant que nécessaire) : 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Simulation de phishing incluse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Attestation nominative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Support de cours imprimé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Plateforme e-learning avec suivi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Sessions de piqûre de rappel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Rapport de progression à la DRH</w:t>
      </w:r>
    </w:p>
    <w:p>
      <w:r>
        <w:rPr>
          <w:b/>
          <w:color w:val="333333"/>
          <w:sz w:val="22"/>
        </w:rPr>
        <w:t xml:space="preserve">Langue : 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Français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Anglais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Bilingue FR/EN</w:t>
      </w:r>
    </w:p>
    <w:p>
      <w:pPr>
        <w:spacing w:before="240" w:after="80"/>
      </w:pPr>
      <w:r>
        <w:rPr>
          <w:b/>
          <w:color w:val="0B4D92"/>
          <w:sz w:val="36"/>
        </w:rPr>
        <w:t>3. Budget &amp; calendrier</w:t>
      </w:r>
    </w:p>
    <w:p>
      <w:r>
        <w:rPr>
          <w:b/>
          <w:color w:val="333333"/>
          <w:sz w:val="22"/>
        </w:rPr>
        <w:t xml:space="preserve">Budget estimé : 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Moins de 500 000 FCFA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500 000 – 2 000 000 FCFA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2 000 000 – 10 000 000 FCFA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10 000 000 – 50 000 000 FCFA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Plus de 50 000 000 FCFA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À chiffrer ensemble</w:t>
      </w:r>
    </w:p>
    <w:p>
      <w:r>
        <w:rPr>
          <w:b/>
          <w:color w:val="333333"/>
          <w:sz w:val="22"/>
        </w:rPr>
        <w:t xml:space="preserve">Délai souhaité : 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Urgent (&lt; 2 semaines)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Court terme (2–8 semaines)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Moyen terme (2–6 mois)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Long terme (&gt; 6 mois)</w:t>
      </w:r>
    </w:p>
    <w:p>
      <w:r>
        <w:rPr>
          <w:b/>
          <w:color w:val="333333"/>
          <w:sz w:val="22"/>
        </w:rPr>
        <w:t xml:space="preserve">Mode d'achat envisagé : 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Achat direct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Abonnement / souscription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Location / leasing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Appel d'offres public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À discuter</w:t>
      </w:r>
    </w:p>
    <w:p>
      <w:pPr>
        <w:spacing w:before="240" w:after="80"/>
      </w:pPr>
      <w:r>
        <w:rPr>
          <w:b/>
          <w:color w:val="0B4D92"/>
          <w:sz w:val="36"/>
        </w:rPr>
        <w:t>4. Précisions libres</w:t>
      </w:r>
    </w:p>
    <w:p>
      <w:r>
        <w:rPr>
          <w:b/>
          <w:color w:val="333333"/>
          <w:sz w:val="22"/>
        </w:rPr>
        <w:t xml:space="preserve">Contexte, contraintes, informations utiles : 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pPr>
        <w:spacing w:before="240" w:after="80"/>
      </w:pPr>
      <w:r>
        <w:rPr>
          <w:b/>
          <w:color w:val="0B4D92"/>
          <w:sz w:val="36"/>
        </w:rPr>
        <w:t>5. Consentement</w:t>
      </w:r>
    </w:p>
    <w:p>
      <w:r>
        <w:rPr>
          <w:sz w:val="22"/>
        </w:rPr>
        <w:t xml:space="preserve">☐ </w:t>
      </w:r>
      <w:r>
        <w:rPr>
          <w:sz w:val="20"/>
        </w:rPr>
        <w:t>J'autorise ENIX SARL à traiter les informations fournies dans le cadre de ma demande, conformément à la loi camerounaise n° 2024/017 du 23 décembre 2024 relative à la protection des données à caractère personnel.</w:t>
      </w:r>
    </w:p>
    <w:p/>
    <w:p>
      <w:pPr>
        <w:jc w:val="center"/>
      </w:pPr>
      <w:r>
        <w:rPr>
          <w:color w:val="6C90B5"/>
          <w:sz w:val="18"/>
        </w:rPr>
        <w:t>ENIX SARL · Yaoundé – Douala – Cameroun · sales@enix.cm · +237 6 78 10 64 64 · www.enixcompany.com</w:t>
      </w:r>
    </w:p>
    <w:p>
      <w:pPr>
        <w:jc w:val="center"/>
      </w:pPr>
      <w:r>
        <w:rPr>
          <w:i/>
          <w:color w:val="6C90B5"/>
          <w:sz w:val="16"/>
        </w:rPr>
        <w:t>Ce formulaire, une fois rempli, peut être envoyé par email à sales@enix.cm. Vos données sont traitées conformément à la loi 2024/017.</w:t>
      </w:r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